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2309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0069-01-2024-009520-78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Калкатинже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25.06.2024 </w:t>
      </w:r>
      <w:r>
        <w:rPr>
          <w:rFonts w:ascii="Times New Roman" w:eastAsia="Times New Roman" w:hAnsi="Times New Roman" w:cs="Times New Roman"/>
          <w:sz w:val="28"/>
          <w:szCs w:val="28"/>
        </w:rPr>
        <w:t>Калкатинже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 ул. Югорская, д. 5/3, кв. 111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сро</w:t>
      </w:r>
      <w:r>
        <w:rPr>
          <w:rFonts w:ascii="Times New Roman" w:eastAsia="Times New Roman" w:hAnsi="Times New Roman" w:cs="Times New Roman"/>
          <w:sz w:val="28"/>
          <w:szCs w:val="28"/>
        </w:rPr>
        <w:t>к штраф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0356043010124032902047343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8"/>
          <w:szCs w:val="28"/>
        </w:rPr>
        <w:t>лу 24.04</w:t>
      </w:r>
      <w:r>
        <w:rPr>
          <w:rFonts w:ascii="Times New Roman" w:eastAsia="Times New Roman" w:hAnsi="Times New Roman" w:cs="Times New Roman"/>
          <w:sz w:val="28"/>
          <w:szCs w:val="28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25.06</w:t>
      </w:r>
      <w:r>
        <w:rPr>
          <w:rFonts w:ascii="Times New Roman" w:eastAsia="Times New Roman" w:hAnsi="Times New Roman" w:cs="Times New Roman"/>
          <w:sz w:val="28"/>
          <w:szCs w:val="28"/>
        </w:rPr>
        <w:t>.2024г.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Калкатинже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Калкатинже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sz w:val="28"/>
          <w:szCs w:val="28"/>
        </w:rPr>
        <w:t>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Калкатинже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0356043010124032902047343 от 29.03.2024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sz w:val="28"/>
          <w:szCs w:val="28"/>
        </w:rPr>
        <w:t>у 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>№ 035604301042408</w:t>
      </w:r>
      <w:r>
        <w:rPr>
          <w:rFonts w:ascii="Times New Roman" w:eastAsia="Times New Roman" w:hAnsi="Times New Roman" w:cs="Times New Roman"/>
          <w:sz w:val="28"/>
          <w:szCs w:val="28"/>
        </w:rPr>
        <w:t>0102005456 от 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</w:t>
      </w:r>
      <w:r>
        <w:rPr>
          <w:rFonts w:ascii="Times New Roman" w:eastAsia="Times New Roman" w:hAnsi="Times New Roman" w:cs="Times New Roman"/>
          <w:sz w:val="28"/>
          <w:szCs w:val="28"/>
        </w:rPr>
        <w:t>ет доказанной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Калкатинже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Калкатинже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Калкатинже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инистративного штрафа размере 6 000 (шесть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04872D08080, </w:t>
      </w:r>
      <w:r>
        <w:rPr>
          <w:rFonts w:ascii="Times New Roman" w:eastAsia="Times New Roman" w:hAnsi="Times New Roman" w:cs="Times New Roman"/>
          <w:sz w:val="28"/>
          <w:szCs w:val="28"/>
        </w:rPr>
        <w:t>КБК 720</w:t>
      </w:r>
      <w:r>
        <w:rPr>
          <w:rFonts w:ascii="Times New Roman" w:eastAsia="Times New Roman" w:hAnsi="Times New Roman" w:cs="Times New Roman"/>
          <w:sz w:val="28"/>
          <w:szCs w:val="28"/>
        </w:rPr>
        <w:t>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0412365400695023092420188.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